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4DA26" w14:textId="5B18BD6C" w:rsidR="00C32580" w:rsidRPr="00C412A5" w:rsidRDefault="00494A93">
      <w:pPr>
        <w:pStyle w:val="Titel"/>
        <w:rPr>
          <w:lang w:val="de-AT"/>
        </w:rPr>
      </w:pPr>
      <w:r w:rsidRPr="00C412A5">
        <w:rPr>
          <w:lang w:val="de-AT"/>
        </w:rPr>
        <w:t>Halbaddierer</w:t>
      </w:r>
    </w:p>
    <w:p w14:paraId="2EC19123" w14:textId="77777777" w:rsidR="00C32580" w:rsidRPr="00C412A5" w:rsidRDefault="00494A93">
      <w:pPr>
        <w:rPr>
          <w:lang w:val="de-AT"/>
        </w:rPr>
      </w:pPr>
      <w:r w:rsidRPr="00C412A5">
        <w:rPr>
          <w:lang w:val="de-AT"/>
        </w:rPr>
        <w:t xml:space="preserve">Ein Halbaddierer (HA) ist eine einfache logische Schaltung, die zwei einzelne Binärzahlen (Bits) a und b addieren kann. Dabei berücksichtigt der Halbaddierer keinen Übertrag aus einer vorhergehenden Stelle (kein </w:t>
      </w:r>
      <w:r w:rsidRPr="00C412A5">
        <w:rPr>
          <w:lang w:val="de-AT"/>
        </w:rPr>
        <w:t>„carry-in“).</w:t>
      </w:r>
    </w:p>
    <w:p w14:paraId="52E9C16F" w14:textId="76E22B39" w:rsidR="00C32580" w:rsidRDefault="00494A93">
      <w:pPr>
        <w:pStyle w:val="berschrift2"/>
      </w:pPr>
      <w:r>
        <w:t>Leitwerttabelle eines Halbaddierers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C32580" w14:paraId="6FF4A307" w14:textId="77777777" w:rsidTr="00C412A5">
        <w:tc>
          <w:tcPr>
            <w:tcW w:w="2160" w:type="dxa"/>
          </w:tcPr>
          <w:p w14:paraId="6CAE915E" w14:textId="77777777" w:rsidR="00C32580" w:rsidRDefault="00494A93" w:rsidP="00C412A5">
            <w:pPr>
              <w:spacing w:after="0"/>
            </w:pPr>
            <w:r>
              <w:t>a</w:t>
            </w:r>
          </w:p>
        </w:tc>
        <w:tc>
          <w:tcPr>
            <w:tcW w:w="2160" w:type="dxa"/>
          </w:tcPr>
          <w:p w14:paraId="000BBF62" w14:textId="77777777" w:rsidR="00C32580" w:rsidRDefault="00494A93" w:rsidP="00C412A5">
            <w:pPr>
              <w:spacing w:after="0"/>
            </w:pPr>
            <w:r>
              <w:t>b</w:t>
            </w:r>
          </w:p>
        </w:tc>
        <w:tc>
          <w:tcPr>
            <w:tcW w:w="2160" w:type="dxa"/>
          </w:tcPr>
          <w:p w14:paraId="5DB9CC5F" w14:textId="77777777" w:rsidR="00C32580" w:rsidRDefault="00494A93" w:rsidP="00C412A5">
            <w:pPr>
              <w:spacing w:after="0"/>
            </w:pPr>
            <w:r>
              <w:t>Summe (s)</w:t>
            </w:r>
          </w:p>
        </w:tc>
        <w:tc>
          <w:tcPr>
            <w:tcW w:w="2160" w:type="dxa"/>
          </w:tcPr>
          <w:p w14:paraId="3BE23413" w14:textId="77777777" w:rsidR="00C32580" w:rsidRDefault="00494A93" w:rsidP="00C412A5">
            <w:pPr>
              <w:spacing w:after="0"/>
            </w:pPr>
            <w:r>
              <w:t>Übertrag (c)</w:t>
            </w:r>
          </w:p>
        </w:tc>
      </w:tr>
      <w:tr w:rsidR="00C32580" w14:paraId="3CBE87F7" w14:textId="77777777" w:rsidTr="00C412A5">
        <w:tc>
          <w:tcPr>
            <w:tcW w:w="2160" w:type="dxa"/>
          </w:tcPr>
          <w:p w14:paraId="171F337D" w14:textId="77777777" w:rsidR="00C32580" w:rsidRDefault="00494A93" w:rsidP="00C412A5">
            <w:pPr>
              <w:spacing w:after="0"/>
            </w:pPr>
            <w:r>
              <w:t>0</w:t>
            </w:r>
          </w:p>
        </w:tc>
        <w:tc>
          <w:tcPr>
            <w:tcW w:w="2160" w:type="dxa"/>
          </w:tcPr>
          <w:p w14:paraId="23070446" w14:textId="77777777" w:rsidR="00C32580" w:rsidRDefault="00494A93" w:rsidP="00C412A5">
            <w:pPr>
              <w:spacing w:after="0"/>
            </w:pPr>
            <w:r>
              <w:t>0</w:t>
            </w:r>
          </w:p>
        </w:tc>
        <w:tc>
          <w:tcPr>
            <w:tcW w:w="2160" w:type="dxa"/>
          </w:tcPr>
          <w:p w14:paraId="5F3BBE4E" w14:textId="77777777" w:rsidR="00C32580" w:rsidRDefault="00494A93" w:rsidP="00C412A5">
            <w:pPr>
              <w:spacing w:after="0"/>
            </w:pPr>
            <w:r>
              <w:t>0</w:t>
            </w:r>
          </w:p>
        </w:tc>
        <w:tc>
          <w:tcPr>
            <w:tcW w:w="2160" w:type="dxa"/>
          </w:tcPr>
          <w:p w14:paraId="12009E1D" w14:textId="77777777" w:rsidR="00C32580" w:rsidRDefault="00494A93" w:rsidP="00C412A5">
            <w:pPr>
              <w:spacing w:after="0"/>
            </w:pPr>
            <w:r>
              <w:t>0</w:t>
            </w:r>
          </w:p>
        </w:tc>
      </w:tr>
      <w:tr w:rsidR="00C32580" w14:paraId="7009FD05" w14:textId="77777777" w:rsidTr="00C412A5">
        <w:tc>
          <w:tcPr>
            <w:tcW w:w="2160" w:type="dxa"/>
          </w:tcPr>
          <w:p w14:paraId="7472E8DE" w14:textId="77777777" w:rsidR="00C32580" w:rsidRDefault="00494A93" w:rsidP="00C412A5">
            <w:pPr>
              <w:spacing w:after="0"/>
            </w:pPr>
            <w:r>
              <w:t>0</w:t>
            </w:r>
          </w:p>
        </w:tc>
        <w:tc>
          <w:tcPr>
            <w:tcW w:w="2160" w:type="dxa"/>
          </w:tcPr>
          <w:p w14:paraId="775C7A31" w14:textId="77777777" w:rsidR="00C32580" w:rsidRDefault="00494A93" w:rsidP="00C412A5">
            <w:pPr>
              <w:spacing w:after="0"/>
            </w:pPr>
            <w:r>
              <w:t>1</w:t>
            </w:r>
          </w:p>
        </w:tc>
        <w:tc>
          <w:tcPr>
            <w:tcW w:w="2160" w:type="dxa"/>
          </w:tcPr>
          <w:p w14:paraId="31C89938" w14:textId="77777777" w:rsidR="00C32580" w:rsidRDefault="00494A93" w:rsidP="00C412A5">
            <w:pPr>
              <w:spacing w:after="0"/>
            </w:pPr>
            <w:r>
              <w:t>1</w:t>
            </w:r>
          </w:p>
        </w:tc>
        <w:tc>
          <w:tcPr>
            <w:tcW w:w="2160" w:type="dxa"/>
          </w:tcPr>
          <w:p w14:paraId="77AAD713" w14:textId="77777777" w:rsidR="00C32580" w:rsidRDefault="00494A93" w:rsidP="00C412A5">
            <w:pPr>
              <w:spacing w:after="0"/>
            </w:pPr>
            <w:r>
              <w:t>0</w:t>
            </w:r>
          </w:p>
        </w:tc>
      </w:tr>
      <w:tr w:rsidR="00C32580" w14:paraId="6347DECE" w14:textId="77777777" w:rsidTr="00C412A5">
        <w:tc>
          <w:tcPr>
            <w:tcW w:w="2160" w:type="dxa"/>
          </w:tcPr>
          <w:p w14:paraId="4A3C923D" w14:textId="77777777" w:rsidR="00C32580" w:rsidRDefault="00494A93" w:rsidP="00C412A5">
            <w:pPr>
              <w:spacing w:after="0"/>
            </w:pPr>
            <w:r>
              <w:t>1</w:t>
            </w:r>
          </w:p>
        </w:tc>
        <w:tc>
          <w:tcPr>
            <w:tcW w:w="2160" w:type="dxa"/>
          </w:tcPr>
          <w:p w14:paraId="10C31DE2" w14:textId="77777777" w:rsidR="00C32580" w:rsidRDefault="00494A93" w:rsidP="00C412A5">
            <w:pPr>
              <w:spacing w:after="0"/>
            </w:pPr>
            <w:r>
              <w:t>0</w:t>
            </w:r>
          </w:p>
        </w:tc>
        <w:tc>
          <w:tcPr>
            <w:tcW w:w="2160" w:type="dxa"/>
          </w:tcPr>
          <w:p w14:paraId="285E13E9" w14:textId="77777777" w:rsidR="00C32580" w:rsidRDefault="00494A93" w:rsidP="00C412A5">
            <w:pPr>
              <w:spacing w:after="0"/>
            </w:pPr>
            <w:r>
              <w:t>1</w:t>
            </w:r>
          </w:p>
        </w:tc>
        <w:tc>
          <w:tcPr>
            <w:tcW w:w="2160" w:type="dxa"/>
          </w:tcPr>
          <w:p w14:paraId="3C2E9CF3" w14:textId="77777777" w:rsidR="00C32580" w:rsidRDefault="00494A93" w:rsidP="00C412A5">
            <w:pPr>
              <w:spacing w:after="0"/>
            </w:pPr>
            <w:r>
              <w:t>0</w:t>
            </w:r>
          </w:p>
        </w:tc>
      </w:tr>
      <w:tr w:rsidR="00C32580" w14:paraId="1968E965" w14:textId="77777777" w:rsidTr="00C412A5">
        <w:tc>
          <w:tcPr>
            <w:tcW w:w="2160" w:type="dxa"/>
          </w:tcPr>
          <w:p w14:paraId="573B7E72" w14:textId="77777777" w:rsidR="00C32580" w:rsidRDefault="00494A93" w:rsidP="00C412A5">
            <w:pPr>
              <w:spacing w:after="0"/>
            </w:pPr>
            <w:r>
              <w:t>1</w:t>
            </w:r>
          </w:p>
        </w:tc>
        <w:tc>
          <w:tcPr>
            <w:tcW w:w="2160" w:type="dxa"/>
          </w:tcPr>
          <w:p w14:paraId="206EADB0" w14:textId="77777777" w:rsidR="00C32580" w:rsidRDefault="00494A93" w:rsidP="00C412A5">
            <w:pPr>
              <w:spacing w:after="0"/>
            </w:pPr>
            <w:r>
              <w:t>1</w:t>
            </w:r>
          </w:p>
        </w:tc>
        <w:tc>
          <w:tcPr>
            <w:tcW w:w="2160" w:type="dxa"/>
          </w:tcPr>
          <w:p w14:paraId="5109FD59" w14:textId="77777777" w:rsidR="00C32580" w:rsidRDefault="00494A93" w:rsidP="00C412A5">
            <w:pPr>
              <w:spacing w:after="0"/>
            </w:pPr>
            <w:r>
              <w:t>0</w:t>
            </w:r>
          </w:p>
        </w:tc>
        <w:tc>
          <w:tcPr>
            <w:tcW w:w="2160" w:type="dxa"/>
          </w:tcPr>
          <w:p w14:paraId="074912F5" w14:textId="77777777" w:rsidR="00C32580" w:rsidRDefault="00494A93" w:rsidP="00C412A5">
            <w:pPr>
              <w:spacing w:after="0"/>
            </w:pPr>
            <w:r>
              <w:t>1</w:t>
            </w:r>
          </w:p>
        </w:tc>
      </w:tr>
    </w:tbl>
    <w:p w14:paraId="68CE777E" w14:textId="11D5DBCB" w:rsidR="00C32580" w:rsidRDefault="00C412A5">
      <w:pPr>
        <w:pStyle w:val="berschrift2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7BFD69C" wp14:editId="30216FC2">
            <wp:simplePos x="0" y="0"/>
            <wp:positionH relativeFrom="column">
              <wp:posOffset>2171700</wp:posOffset>
            </wp:positionH>
            <wp:positionV relativeFrom="paragraph">
              <wp:posOffset>52070</wp:posOffset>
            </wp:positionV>
            <wp:extent cx="3305175" cy="2819400"/>
            <wp:effectExtent l="0" t="0" r="9525" b="0"/>
            <wp:wrapThrough wrapText="bothSides">
              <wp:wrapPolygon edited="0">
                <wp:start x="0" y="0"/>
                <wp:lineTo x="0" y="21454"/>
                <wp:lineTo x="21538" y="21454"/>
                <wp:lineTo x="21538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4A93">
        <w:t>Logische Funktionen</w:t>
      </w:r>
    </w:p>
    <w:p w14:paraId="53CB18A1" w14:textId="485670B2" w:rsidR="00C32580" w:rsidRDefault="00494A93">
      <w:r>
        <w:t>• Summe (s):  s = a ⊕ b   (XOR)</w:t>
      </w:r>
    </w:p>
    <w:p w14:paraId="317CBBFF" w14:textId="0397B2E9" w:rsidR="00C32580" w:rsidRPr="00C412A5" w:rsidRDefault="00494A93">
      <w:pPr>
        <w:rPr>
          <w:lang w:val="de-AT"/>
        </w:rPr>
      </w:pPr>
      <w:r w:rsidRPr="00C412A5">
        <w:rPr>
          <w:lang w:val="de-AT"/>
        </w:rPr>
        <w:t>• Übertrag (c):  c = a ∧ b   (AND)</w:t>
      </w:r>
    </w:p>
    <w:p w14:paraId="45F92C48" w14:textId="03249489" w:rsidR="00C412A5" w:rsidRDefault="00C412A5">
      <w:pPr>
        <w:rPr>
          <w:lang w:val="de-AT"/>
        </w:rPr>
      </w:pPr>
    </w:p>
    <w:p w14:paraId="2D62FF19" w14:textId="4DAA1AE0" w:rsidR="00C412A5" w:rsidRPr="00C412A5" w:rsidRDefault="00C412A5">
      <w:pPr>
        <w:rPr>
          <w:lang w:val="de-AT"/>
        </w:rPr>
      </w:pPr>
    </w:p>
    <w:p w14:paraId="1944E182" w14:textId="77777777" w:rsidR="00C32580" w:rsidRPr="00C412A5" w:rsidRDefault="00494A93">
      <w:pPr>
        <w:pStyle w:val="berschrift2"/>
        <w:rPr>
          <w:lang w:val="de-AT"/>
        </w:rPr>
      </w:pPr>
      <w:r w:rsidRPr="00C412A5">
        <w:rPr>
          <w:lang w:val="de-AT"/>
        </w:rPr>
        <w:t>Schaltungsprinzip</w:t>
      </w:r>
    </w:p>
    <w:p w14:paraId="028BF0BA" w14:textId="77777777" w:rsidR="00C32580" w:rsidRPr="00C412A5" w:rsidRDefault="00494A93">
      <w:pPr>
        <w:rPr>
          <w:lang w:val="de-AT"/>
        </w:rPr>
      </w:pPr>
      <w:r w:rsidRPr="00C412A5">
        <w:rPr>
          <w:lang w:val="de-AT"/>
        </w:rPr>
        <w:t xml:space="preserve">Der Halbaddierer besteht aus zwei </w:t>
      </w:r>
      <w:r w:rsidRPr="00C412A5">
        <w:rPr>
          <w:lang w:val="de-AT"/>
        </w:rPr>
        <w:t>logischen Gattern:</w:t>
      </w:r>
      <w:r w:rsidRPr="00C412A5">
        <w:rPr>
          <w:lang w:val="de-AT"/>
        </w:rPr>
        <w:br/>
        <w:t>- Einem XOR-Gatter für die Berechnung der Summe,</w:t>
      </w:r>
      <w:r w:rsidRPr="00C412A5">
        <w:rPr>
          <w:lang w:val="de-AT"/>
        </w:rPr>
        <w:br/>
        <w:t>- und einem AND-Gatter für den Übertrag.</w:t>
      </w:r>
    </w:p>
    <w:p w14:paraId="4D9EC166" w14:textId="77777777" w:rsidR="00C32580" w:rsidRDefault="00494A93">
      <w:pPr>
        <w:pStyle w:val="berschrift2"/>
      </w:pPr>
      <w:r>
        <w:t>Vergleich zum Volladdierer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C32580" w14:paraId="1389D9D0" w14:textId="77777777">
        <w:tc>
          <w:tcPr>
            <w:tcW w:w="2880" w:type="dxa"/>
          </w:tcPr>
          <w:p w14:paraId="5E6E37E1" w14:textId="77777777" w:rsidR="00C32580" w:rsidRDefault="00494A93">
            <w:r>
              <w:t>Aspekt</w:t>
            </w:r>
          </w:p>
        </w:tc>
        <w:tc>
          <w:tcPr>
            <w:tcW w:w="2880" w:type="dxa"/>
          </w:tcPr>
          <w:p w14:paraId="45628AB4" w14:textId="77777777" w:rsidR="00C32580" w:rsidRDefault="00494A93">
            <w:r>
              <w:t>Halbaddierer (HA)</w:t>
            </w:r>
          </w:p>
        </w:tc>
        <w:tc>
          <w:tcPr>
            <w:tcW w:w="2880" w:type="dxa"/>
          </w:tcPr>
          <w:p w14:paraId="706FFEAB" w14:textId="77777777" w:rsidR="00C32580" w:rsidRDefault="00494A93">
            <w:r>
              <w:t>Volladdierer (FA)</w:t>
            </w:r>
          </w:p>
        </w:tc>
      </w:tr>
      <w:tr w:rsidR="00C32580" w14:paraId="78883ED6" w14:textId="77777777">
        <w:tc>
          <w:tcPr>
            <w:tcW w:w="2880" w:type="dxa"/>
          </w:tcPr>
          <w:p w14:paraId="2A75C56C" w14:textId="77777777" w:rsidR="00C32580" w:rsidRDefault="00494A93">
            <w:r>
              <w:t>Eingänge</w:t>
            </w:r>
          </w:p>
        </w:tc>
        <w:tc>
          <w:tcPr>
            <w:tcW w:w="2880" w:type="dxa"/>
          </w:tcPr>
          <w:p w14:paraId="0323974E" w14:textId="77777777" w:rsidR="00C32580" w:rsidRDefault="00494A93">
            <w:r>
              <w:t>a, b</w:t>
            </w:r>
          </w:p>
        </w:tc>
        <w:tc>
          <w:tcPr>
            <w:tcW w:w="2880" w:type="dxa"/>
          </w:tcPr>
          <w:p w14:paraId="0770415D" w14:textId="77777777" w:rsidR="00C32580" w:rsidRDefault="00494A93">
            <w:r>
              <w:t>a, b, cin</w:t>
            </w:r>
          </w:p>
        </w:tc>
      </w:tr>
      <w:tr w:rsidR="00C32580" w14:paraId="24A8CEAF" w14:textId="77777777">
        <w:tc>
          <w:tcPr>
            <w:tcW w:w="2880" w:type="dxa"/>
          </w:tcPr>
          <w:p w14:paraId="1DDF9577" w14:textId="77777777" w:rsidR="00C32580" w:rsidRDefault="00494A93">
            <w:r>
              <w:t>Ausgänge</w:t>
            </w:r>
          </w:p>
        </w:tc>
        <w:tc>
          <w:tcPr>
            <w:tcW w:w="2880" w:type="dxa"/>
          </w:tcPr>
          <w:p w14:paraId="2575B8FE" w14:textId="77777777" w:rsidR="00C32580" w:rsidRDefault="00494A93">
            <w:r>
              <w:t>s (Summe), c (Übertrag)</w:t>
            </w:r>
          </w:p>
        </w:tc>
        <w:tc>
          <w:tcPr>
            <w:tcW w:w="2880" w:type="dxa"/>
          </w:tcPr>
          <w:p w14:paraId="3046BC0B" w14:textId="77777777" w:rsidR="00C32580" w:rsidRDefault="00494A93">
            <w:r>
              <w:t xml:space="preserve">sout </w:t>
            </w:r>
            <w:r>
              <w:t>(Summe), cout (Übertrag)</w:t>
            </w:r>
          </w:p>
        </w:tc>
      </w:tr>
      <w:tr w:rsidR="00C32580" w14:paraId="69C8AA4D" w14:textId="77777777">
        <w:tc>
          <w:tcPr>
            <w:tcW w:w="2880" w:type="dxa"/>
          </w:tcPr>
          <w:p w14:paraId="7B0DDD7F" w14:textId="77777777" w:rsidR="00C32580" w:rsidRDefault="00494A93">
            <w:r>
              <w:t>Übertrag verarbeitbar?</w:t>
            </w:r>
          </w:p>
        </w:tc>
        <w:tc>
          <w:tcPr>
            <w:tcW w:w="2880" w:type="dxa"/>
          </w:tcPr>
          <w:p w14:paraId="5DF74DBE" w14:textId="77777777" w:rsidR="00C32580" w:rsidRDefault="00494A93">
            <w:r>
              <w:t>Nein</w:t>
            </w:r>
          </w:p>
        </w:tc>
        <w:tc>
          <w:tcPr>
            <w:tcW w:w="2880" w:type="dxa"/>
          </w:tcPr>
          <w:p w14:paraId="736E4E8F" w14:textId="77777777" w:rsidR="00C32580" w:rsidRDefault="00494A93">
            <w:r>
              <w:t>Ja</w:t>
            </w:r>
          </w:p>
        </w:tc>
      </w:tr>
      <w:tr w:rsidR="00C32580" w14:paraId="1C5E85A4" w14:textId="77777777">
        <w:tc>
          <w:tcPr>
            <w:tcW w:w="2880" w:type="dxa"/>
          </w:tcPr>
          <w:p w14:paraId="523A2A9B" w14:textId="77777777" w:rsidR="00C32580" w:rsidRDefault="00494A93">
            <w:r>
              <w:t>Aufbau</w:t>
            </w:r>
          </w:p>
        </w:tc>
        <w:tc>
          <w:tcPr>
            <w:tcW w:w="2880" w:type="dxa"/>
          </w:tcPr>
          <w:p w14:paraId="1C8165F6" w14:textId="77777777" w:rsidR="00C32580" w:rsidRDefault="00494A93">
            <w:r>
              <w:t>XOR + AND</w:t>
            </w:r>
          </w:p>
        </w:tc>
        <w:tc>
          <w:tcPr>
            <w:tcW w:w="2880" w:type="dxa"/>
          </w:tcPr>
          <w:p w14:paraId="2B314631" w14:textId="77777777" w:rsidR="00C32580" w:rsidRDefault="00494A93">
            <w:r>
              <w:t>2 Halbaddierer + 1 ODER-Gatter (OR)</w:t>
            </w:r>
          </w:p>
        </w:tc>
      </w:tr>
    </w:tbl>
    <w:p w14:paraId="7139B520" w14:textId="77777777" w:rsidR="00494A93" w:rsidRDefault="00494A93"/>
    <w:sectPr w:rsidR="00494A9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94A93"/>
    <w:rsid w:val="00AA1D8D"/>
    <w:rsid w:val="00B47730"/>
    <w:rsid w:val="00C32580"/>
    <w:rsid w:val="00C412A5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79C398"/>
  <w14:defaultImageDpi w14:val="300"/>
  <w15:docId w15:val="{F00CD3BB-CFA6-47E0-9E31-58E05684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Matthias Haslauer</cp:lastModifiedBy>
  <cp:revision>2</cp:revision>
  <dcterms:created xsi:type="dcterms:W3CDTF">2025-04-30T15:34:00Z</dcterms:created>
  <dcterms:modified xsi:type="dcterms:W3CDTF">2025-04-30T15:34:00Z</dcterms:modified>
  <cp:category/>
</cp:coreProperties>
</file>